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4298" w14:textId="77777777" w:rsidR="00F308EA" w:rsidRDefault="00DE2EAE">
      <w:pPr>
        <w:jc w:val="center"/>
      </w:pPr>
      <w:r>
        <w:rPr>
          <w:b/>
          <w:sz w:val="32"/>
        </w:rPr>
        <w:t>業務提携契約書（不動産仲介業務）</w:t>
      </w:r>
    </w:p>
    <w:p w14:paraId="4AAA967D" w14:textId="77777777" w:rsidR="00F308EA" w:rsidRDefault="00F308EA"/>
    <w:p w14:paraId="0D5C0803" w14:textId="77777777" w:rsidR="00F308EA" w:rsidRDefault="00DE2EAE">
      <w:pPr>
        <w:spacing w:line="360" w:lineRule="auto"/>
        <w:rPr>
          <w:lang w:eastAsia="ja-JP"/>
        </w:rPr>
      </w:pPr>
      <w:r>
        <w:rPr>
          <w:lang w:eastAsia="ja-JP"/>
        </w:rPr>
        <w:t>株式会社</w:t>
      </w:r>
      <w:r>
        <w:rPr>
          <w:lang w:eastAsia="ja-JP"/>
        </w:rPr>
        <w:t>GONUTS</w:t>
      </w:r>
      <w:r>
        <w:rPr>
          <w:lang w:eastAsia="ja-JP"/>
        </w:rPr>
        <w:t>（以下「甲」という）と、</w:t>
      </w:r>
      <w:r>
        <w:rPr>
          <w:lang w:eastAsia="ja-JP"/>
        </w:rPr>
        <w:t>[</w:t>
      </w:r>
      <w:r>
        <w:rPr>
          <w:lang w:eastAsia="ja-JP"/>
        </w:rPr>
        <w:t>仲介業者名を記入</w:t>
      </w:r>
      <w:r>
        <w:rPr>
          <w:lang w:eastAsia="ja-JP"/>
        </w:rPr>
        <w:t>]</w:t>
      </w:r>
      <w:r>
        <w:rPr>
          <w:lang w:eastAsia="ja-JP"/>
        </w:rPr>
        <w:t>（以下「乙」という）は、甲が運営する不動産マッチングサイト「そのまま屋」における仲介業務の取扱いに関し、以下の通り契約を締結する。</w:t>
      </w:r>
    </w:p>
    <w:p w14:paraId="1EAC2353" w14:textId="77777777" w:rsidR="00F308EA" w:rsidRDefault="00F308EA">
      <w:pPr>
        <w:rPr>
          <w:lang w:eastAsia="ja-JP"/>
        </w:rPr>
      </w:pPr>
    </w:p>
    <w:p w14:paraId="4CD3DE86" w14:textId="77777777" w:rsidR="00F308EA" w:rsidRDefault="00DE2EAE">
      <w:pPr>
        <w:rPr>
          <w:lang w:eastAsia="ja-JP"/>
        </w:rPr>
      </w:pPr>
      <w:r>
        <w:rPr>
          <w:b/>
          <w:lang w:eastAsia="ja-JP"/>
        </w:rPr>
        <w:t>第</w:t>
      </w:r>
      <w:r>
        <w:rPr>
          <w:b/>
          <w:lang w:eastAsia="ja-JP"/>
        </w:rPr>
        <w:t>1</w:t>
      </w:r>
      <w:r>
        <w:rPr>
          <w:b/>
          <w:lang w:eastAsia="ja-JP"/>
        </w:rPr>
        <w:t>条（目的）</w:t>
      </w:r>
    </w:p>
    <w:p w14:paraId="770C9D6F" w14:textId="77777777" w:rsidR="00F308EA" w:rsidRDefault="00DE2EAE">
      <w:pPr>
        <w:spacing w:line="360" w:lineRule="auto"/>
        <w:ind w:left="283"/>
        <w:rPr>
          <w:lang w:eastAsia="ja-JP"/>
        </w:rPr>
      </w:pPr>
      <w:r>
        <w:rPr>
          <w:lang w:eastAsia="ja-JP"/>
        </w:rPr>
        <w:t>甲および乙は、甲が運営するサイト「そのまま屋」に掲載された物件の仲介業務を乙が遂行するにあたり、その諸条件を定めることを目的とする。</w:t>
      </w:r>
    </w:p>
    <w:p w14:paraId="3A009499" w14:textId="77777777" w:rsidR="00F308EA" w:rsidRDefault="00F308EA">
      <w:pPr>
        <w:rPr>
          <w:lang w:eastAsia="ja-JP"/>
        </w:rPr>
      </w:pPr>
    </w:p>
    <w:p w14:paraId="4351935D" w14:textId="77777777" w:rsidR="00F308EA" w:rsidRDefault="00DE2EAE">
      <w:r>
        <w:rPr>
          <w:b/>
        </w:rPr>
        <w:t>第</w:t>
      </w:r>
      <w:r>
        <w:rPr>
          <w:b/>
        </w:rPr>
        <w:t>2</w:t>
      </w:r>
      <w:r>
        <w:rPr>
          <w:b/>
        </w:rPr>
        <w:t>条（業務内容）</w:t>
      </w:r>
    </w:p>
    <w:p w14:paraId="2B8F3233" w14:textId="77777777" w:rsidR="00F308EA" w:rsidRDefault="00DE2EAE">
      <w:pPr>
        <w:pStyle w:val="a"/>
        <w:spacing w:line="360" w:lineRule="auto"/>
        <w:ind w:left="283"/>
        <w:rPr>
          <w:lang w:eastAsia="ja-JP"/>
        </w:rPr>
      </w:pPr>
      <w:r>
        <w:rPr>
          <w:lang w:eastAsia="ja-JP"/>
        </w:rPr>
        <w:t>甲は、サイト運営を通じて入居希望者を募り、乙に対して顧客を送客する。</w:t>
      </w:r>
    </w:p>
    <w:p w14:paraId="2F859915" w14:textId="77777777" w:rsidR="00F308EA" w:rsidRDefault="00DE2EAE">
      <w:pPr>
        <w:pStyle w:val="a"/>
        <w:spacing w:line="360" w:lineRule="auto"/>
        <w:ind w:left="283"/>
        <w:rPr>
          <w:lang w:eastAsia="ja-JP"/>
        </w:rPr>
      </w:pPr>
      <w:r>
        <w:rPr>
          <w:lang w:eastAsia="ja-JP"/>
        </w:rPr>
        <w:t>乙は、宅地建物取引業者として、物件オーナーとの仲介契約締結、内見対応、重要事項説明、賃貸借契約の締結業務を行う。</w:t>
      </w:r>
    </w:p>
    <w:p w14:paraId="334E8A34" w14:textId="77777777" w:rsidR="00F308EA" w:rsidRDefault="00F308EA">
      <w:pPr>
        <w:rPr>
          <w:lang w:eastAsia="ja-JP"/>
        </w:rPr>
      </w:pPr>
    </w:p>
    <w:p w14:paraId="6718C2FB" w14:textId="77777777" w:rsidR="00F308EA" w:rsidRDefault="00DE2EAE">
      <w:pPr>
        <w:rPr>
          <w:lang w:eastAsia="ja-JP"/>
        </w:rPr>
      </w:pPr>
      <w:r>
        <w:rPr>
          <w:b/>
          <w:lang w:eastAsia="ja-JP"/>
        </w:rPr>
        <w:t>第</w:t>
      </w:r>
      <w:r>
        <w:rPr>
          <w:b/>
          <w:lang w:eastAsia="ja-JP"/>
        </w:rPr>
        <w:t>3</w:t>
      </w:r>
      <w:r>
        <w:rPr>
          <w:b/>
          <w:lang w:eastAsia="ja-JP"/>
        </w:rPr>
        <w:t>条（契約書等の作成）</w:t>
      </w:r>
    </w:p>
    <w:p w14:paraId="3BFD0C13" w14:textId="77777777" w:rsidR="00F308EA" w:rsidRDefault="00DE2EAE">
      <w:pPr>
        <w:spacing w:line="360" w:lineRule="auto"/>
        <w:ind w:left="283"/>
        <w:rPr>
          <w:lang w:eastAsia="ja-JP"/>
        </w:rPr>
      </w:pPr>
      <w:r>
        <w:rPr>
          <w:lang w:eastAsia="ja-JP"/>
        </w:rPr>
        <w:t>乙は、本サイトの特性である「現状有姿」での賃貸借を円滑に進めるため、甲が推奨する設備告知書、改装実施リスト、および現状有姿に関する特約条項を契約書類に反映させるよう努めるものとする。</w:t>
      </w:r>
    </w:p>
    <w:p w14:paraId="75C4F629" w14:textId="77777777" w:rsidR="00F308EA" w:rsidRDefault="00F308EA">
      <w:pPr>
        <w:rPr>
          <w:lang w:eastAsia="ja-JP"/>
        </w:rPr>
      </w:pPr>
    </w:p>
    <w:p w14:paraId="20248B1E" w14:textId="77777777" w:rsidR="00F308EA" w:rsidRDefault="00DE2EAE">
      <w:pPr>
        <w:rPr>
          <w:lang w:eastAsia="ja-JP"/>
        </w:rPr>
      </w:pPr>
      <w:r>
        <w:rPr>
          <w:b/>
          <w:lang w:eastAsia="ja-JP"/>
        </w:rPr>
        <w:t>第</w:t>
      </w:r>
      <w:r>
        <w:rPr>
          <w:b/>
          <w:lang w:eastAsia="ja-JP"/>
        </w:rPr>
        <w:t>4</w:t>
      </w:r>
      <w:r>
        <w:rPr>
          <w:b/>
          <w:lang w:eastAsia="ja-JP"/>
        </w:rPr>
        <w:t>条（システム利用料の支払い）</w:t>
      </w:r>
    </w:p>
    <w:p w14:paraId="34F9BA11" w14:textId="77777777" w:rsidR="00F308EA" w:rsidRDefault="00DE2EAE">
      <w:pPr>
        <w:pStyle w:val="a"/>
        <w:spacing w:line="360" w:lineRule="auto"/>
        <w:ind w:left="283"/>
        <w:rPr>
          <w:lang w:eastAsia="ja-JP"/>
        </w:rPr>
      </w:pPr>
      <w:r>
        <w:rPr>
          <w:lang w:eastAsia="ja-JP"/>
        </w:rPr>
        <w:t>本サイトを通じて掲載された物件の賃貸借契約が成立した場合、乙は甲に対し、システム利用料（広告掲載料を含む）を支払うものとする。</w:t>
      </w:r>
    </w:p>
    <w:p w14:paraId="6B63F28B" w14:textId="77777777" w:rsidR="00F308EA" w:rsidRDefault="00DE2EAE">
      <w:pPr>
        <w:pStyle w:val="a"/>
        <w:spacing w:line="360" w:lineRule="auto"/>
        <w:ind w:left="283"/>
        <w:rPr>
          <w:lang w:eastAsia="ja-JP"/>
        </w:rPr>
      </w:pPr>
      <w:r>
        <w:rPr>
          <w:lang w:eastAsia="ja-JP"/>
        </w:rPr>
        <w:t>システム利用料は、成約した物件の</w:t>
      </w:r>
      <w:r>
        <w:rPr>
          <w:b/>
          <w:lang w:eastAsia="ja-JP"/>
        </w:rPr>
        <w:t>賃料</w:t>
      </w:r>
      <w:r>
        <w:rPr>
          <w:b/>
          <w:lang w:eastAsia="ja-JP"/>
        </w:rPr>
        <w:t>1</w:t>
      </w:r>
      <w:r>
        <w:rPr>
          <w:b/>
          <w:lang w:eastAsia="ja-JP"/>
        </w:rPr>
        <w:t>ヶ月分相当額（消費税別）</w:t>
      </w:r>
      <w:r>
        <w:rPr>
          <w:lang w:eastAsia="ja-JP"/>
        </w:rPr>
        <w:t>とする。</w:t>
      </w:r>
    </w:p>
    <w:p w14:paraId="745CAC90" w14:textId="77777777" w:rsidR="00F308EA" w:rsidRDefault="00DE2EAE">
      <w:pPr>
        <w:pStyle w:val="a"/>
        <w:spacing w:line="360" w:lineRule="auto"/>
        <w:ind w:left="283"/>
        <w:rPr>
          <w:lang w:eastAsia="ja-JP"/>
        </w:rPr>
      </w:pPr>
      <w:r>
        <w:rPr>
          <w:lang w:eastAsia="ja-JP"/>
        </w:rPr>
        <w:t>乙は、物件オーナーより仲介報酬および広告費（計：賃料</w:t>
      </w:r>
      <w:r>
        <w:rPr>
          <w:lang w:eastAsia="ja-JP"/>
        </w:rPr>
        <w:t>2</w:t>
      </w:r>
      <w:r>
        <w:rPr>
          <w:lang w:eastAsia="ja-JP"/>
        </w:rPr>
        <w:t>ヶ月分相当）を受領した月の翌月末日までに、甲の指定する口座にシステム利用料を振り込むものとする。</w:t>
      </w:r>
    </w:p>
    <w:p w14:paraId="22550A13" w14:textId="77777777" w:rsidR="00F308EA" w:rsidRDefault="00F308EA">
      <w:pPr>
        <w:rPr>
          <w:lang w:eastAsia="ja-JP"/>
        </w:rPr>
      </w:pPr>
    </w:p>
    <w:p w14:paraId="337034D3" w14:textId="77777777" w:rsidR="00F308EA" w:rsidRDefault="00DE2EAE">
      <w:pPr>
        <w:rPr>
          <w:lang w:eastAsia="ja-JP"/>
        </w:rPr>
      </w:pPr>
      <w:r>
        <w:rPr>
          <w:b/>
          <w:lang w:eastAsia="ja-JP"/>
        </w:rPr>
        <w:lastRenderedPageBreak/>
        <w:t>第</w:t>
      </w:r>
      <w:r>
        <w:rPr>
          <w:b/>
          <w:lang w:eastAsia="ja-JP"/>
        </w:rPr>
        <w:t>5</w:t>
      </w:r>
      <w:r>
        <w:rPr>
          <w:b/>
          <w:lang w:eastAsia="ja-JP"/>
        </w:rPr>
        <w:t>条（成約報告）</w:t>
      </w:r>
    </w:p>
    <w:p w14:paraId="72A745C9" w14:textId="77777777" w:rsidR="00F308EA" w:rsidRDefault="00DE2EAE">
      <w:pPr>
        <w:spacing w:line="360" w:lineRule="auto"/>
        <w:ind w:left="283"/>
        <w:rPr>
          <w:lang w:eastAsia="ja-JP"/>
        </w:rPr>
      </w:pPr>
      <w:r>
        <w:rPr>
          <w:lang w:eastAsia="ja-JP"/>
        </w:rPr>
        <w:t>乙は、本サイト経由の案件が成約した際、速やかにその旨を甲に報告しなければならない。</w:t>
      </w:r>
    </w:p>
    <w:p w14:paraId="162D26A2" w14:textId="77777777" w:rsidR="00F308EA" w:rsidRDefault="00F308EA">
      <w:pPr>
        <w:rPr>
          <w:lang w:eastAsia="ja-JP"/>
        </w:rPr>
      </w:pPr>
    </w:p>
    <w:p w14:paraId="5D2FDD02" w14:textId="77777777" w:rsidR="00F308EA" w:rsidRDefault="00DE2EAE">
      <w:pPr>
        <w:rPr>
          <w:lang w:eastAsia="ja-JP"/>
        </w:rPr>
      </w:pPr>
      <w:r>
        <w:rPr>
          <w:b/>
          <w:lang w:eastAsia="ja-JP"/>
        </w:rPr>
        <w:t>第</w:t>
      </w:r>
      <w:r>
        <w:rPr>
          <w:b/>
          <w:lang w:eastAsia="ja-JP"/>
        </w:rPr>
        <w:t>6</w:t>
      </w:r>
      <w:r>
        <w:rPr>
          <w:b/>
          <w:lang w:eastAsia="ja-JP"/>
        </w:rPr>
        <w:t>条（有効期間）</w:t>
      </w:r>
    </w:p>
    <w:p w14:paraId="103E6C7F" w14:textId="77777777" w:rsidR="00F308EA" w:rsidRDefault="00DE2EAE">
      <w:pPr>
        <w:spacing w:line="360" w:lineRule="auto"/>
        <w:ind w:left="283"/>
        <w:rPr>
          <w:lang w:eastAsia="ja-JP"/>
        </w:rPr>
      </w:pPr>
      <w:r>
        <w:rPr>
          <w:lang w:eastAsia="ja-JP"/>
        </w:rPr>
        <w:t>本契約の期間は締結日から</w:t>
      </w:r>
      <w:r>
        <w:rPr>
          <w:lang w:eastAsia="ja-JP"/>
        </w:rPr>
        <w:t>1</w:t>
      </w:r>
      <w:r>
        <w:rPr>
          <w:lang w:eastAsia="ja-JP"/>
        </w:rPr>
        <w:t>年間とする。ただし、期間満了の</w:t>
      </w:r>
      <w:r>
        <w:rPr>
          <w:lang w:eastAsia="ja-JP"/>
        </w:rPr>
        <w:t>1</w:t>
      </w:r>
      <w:r>
        <w:rPr>
          <w:lang w:eastAsia="ja-JP"/>
        </w:rPr>
        <w:t>ヶ月前までにいずれの当事者からも解約の申し出がない場合は、さらに</w:t>
      </w:r>
      <w:r>
        <w:rPr>
          <w:lang w:eastAsia="ja-JP"/>
        </w:rPr>
        <w:t>1</w:t>
      </w:r>
      <w:r>
        <w:rPr>
          <w:lang w:eastAsia="ja-JP"/>
        </w:rPr>
        <w:t>年間自動的に更新されるものとする。</w:t>
      </w:r>
    </w:p>
    <w:p w14:paraId="45D504A6" w14:textId="77777777" w:rsidR="00F308EA" w:rsidRDefault="00F308EA">
      <w:pPr>
        <w:rPr>
          <w:lang w:eastAsia="ja-JP"/>
        </w:rPr>
      </w:pPr>
    </w:p>
    <w:p w14:paraId="18203D35" w14:textId="77777777" w:rsidR="00F308EA" w:rsidRDefault="00F308EA">
      <w:pPr>
        <w:rPr>
          <w:lang w:eastAsia="ja-JP"/>
        </w:rPr>
      </w:pPr>
    </w:p>
    <w:p w14:paraId="27D8D91F" w14:textId="77777777" w:rsidR="00F308EA" w:rsidRDefault="00DE2EAE">
      <w:pPr>
        <w:rPr>
          <w:lang w:eastAsia="ja-JP"/>
        </w:rPr>
      </w:pPr>
      <w:r>
        <w:rPr>
          <w:b/>
          <w:lang w:eastAsia="ja-JP"/>
        </w:rPr>
        <w:t>【署名欄】</w:t>
      </w:r>
    </w:p>
    <w:p w14:paraId="450E3CF3" w14:textId="77777777" w:rsidR="00F308EA" w:rsidRDefault="00DE2EAE">
      <w:pPr>
        <w:rPr>
          <w:lang w:eastAsia="ja-JP"/>
        </w:rPr>
      </w:pPr>
      <w:r>
        <w:rPr>
          <w:lang w:eastAsia="ja-JP"/>
        </w:rPr>
        <w:t>本契約の締結を証するため、本書を</w:t>
      </w:r>
      <w:r>
        <w:rPr>
          <w:lang w:eastAsia="ja-JP"/>
        </w:rPr>
        <w:t>2</w:t>
      </w:r>
      <w:r>
        <w:rPr>
          <w:lang w:eastAsia="ja-JP"/>
        </w:rPr>
        <w:t>通作成し、両者記名捺印の上、各自</w:t>
      </w:r>
      <w:r>
        <w:rPr>
          <w:lang w:eastAsia="ja-JP"/>
        </w:rPr>
        <w:t>1</w:t>
      </w:r>
      <w:r>
        <w:rPr>
          <w:lang w:eastAsia="ja-JP"/>
        </w:rPr>
        <w:t>通を保有する。</w:t>
      </w:r>
    </w:p>
    <w:p w14:paraId="4E450314" w14:textId="77777777" w:rsidR="00F308EA" w:rsidRDefault="00F308EA">
      <w:pPr>
        <w:rPr>
          <w:lang w:eastAsia="ja-JP"/>
        </w:rPr>
      </w:pPr>
    </w:p>
    <w:p w14:paraId="4893F713" w14:textId="77777777" w:rsidR="00F308EA" w:rsidRDefault="00DE2EAE">
      <w:proofErr w:type="spellStart"/>
      <w:proofErr w:type="gramStart"/>
      <w:r>
        <w:t>記入日</w:t>
      </w:r>
      <w:proofErr w:type="spellEnd"/>
      <w:r>
        <w:t>：</w:t>
      </w:r>
      <w:r>
        <w:t>____________</w:t>
      </w:r>
      <w:r>
        <w:t xml:space="preserve">年　</w:t>
      </w:r>
      <w:r>
        <w:t>____</w:t>
      </w:r>
      <w:r>
        <w:t xml:space="preserve">月　</w:t>
      </w:r>
      <w:r>
        <w:t>____</w:t>
      </w:r>
      <w:r>
        <w:t>日</w:t>
      </w:r>
      <w:proofErr w:type="gramEnd"/>
    </w:p>
    <w:p w14:paraId="6F7A6173" w14:textId="77777777" w:rsidR="00F308EA" w:rsidRDefault="00F308EA"/>
    <w:p w14:paraId="28BBD0B2" w14:textId="77777777" w:rsidR="009E0E9A" w:rsidRDefault="00DE2EAE">
      <w:pPr>
        <w:rPr>
          <w:lang w:eastAsia="ja-JP"/>
        </w:rPr>
      </w:pPr>
      <w:r>
        <w:t>（甲）</w:t>
      </w:r>
      <w:r>
        <w:t xml:space="preserve"> </w:t>
      </w:r>
      <w:r>
        <w:t>住所：</w:t>
      </w:r>
      <w:r w:rsidR="009E0E9A">
        <w:t>______________________________________________________________________</w:t>
      </w:r>
    </w:p>
    <w:p w14:paraId="26109675" w14:textId="77777777" w:rsidR="009E0E9A" w:rsidRDefault="009E0E9A">
      <w:pPr>
        <w:rPr>
          <w:lang w:eastAsia="ja-JP"/>
        </w:rPr>
      </w:pPr>
    </w:p>
    <w:p w14:paraId="31A02723" w14:textId="4841F995" w:rsidR="00F308EA" w:rsidRDefault="00DE2EAE">
      <w:r>
        <w:t xml:space="preserve">　　　</w:t>
      </w:r>
      <w:r>
        <w:t xml:space="preserve"> </w:t>
      </w:r>
      <w:proofErr w:type="spellStart"/>
      <w:r>
        <w:t>氏名</w:t>
      </w:r>
      <w:proofErr w:type="spellEnd"/>
      <w:r>
        <w:t>：</w:t>
      </w:r>
      <w:r w:rsidR="009E0E9A">
        <w:t>__________________________________________________</w:t>
      </w:r>
      <w:r w:rsidR="009E0E9A">
        <w:t>（印）</w:t>
      </w:r>
    </w:p>
    <w:p w14:paraId="680A2ECC" w14:textId="77777777" w:rsidR="00F308EA" w:rsidRDefault="00F308EA"/>
    <w:p w14:paraId="69B23414" w14:textId="77777777" w:rsidR="00F308EA" w:rsidRDefault="00DE2EAE">
      <w:r>
        <w:t>（乙）</w:t>
      </w:r>
      <w:r>
        <w:t xml:space="preserve"> </w:t>
      </w:r>
      <w:r>
        <w:t>住所：</w:t>
      </w:r>
      <w:r>
        <w:t>______________________________________________________________________</w:t>
      </w:r>
    </w:p>
    <w:p w14:paraId="004E85DB" w14:textId="77777777" w:rsidR="009E0E9A" w:rsidRDefault="009E0E9A">
      <w:pPr>
        <w:rPr>
          <w:lang w:eastAsia="ja-JP"/>
        </w:rPr>
      </w:pPr>
    </w:p>
    <w:p w14:paraId="7484D9A6" w14:textId="6568CB5C" w:rsidR="00F308EA" w:rsidRDefault="00DE2EAE">
      <w:r>
        <w:t xml:space="preserve">　　　</w:t>
      </w:r>
      <w:r>
        <w:t xml:space="preserve"> </w:t>
      </w:r>
      <w:r>
        <w:t>氏名：</w:t>
      </w:r>
      <w:r>
        <w:t>__________________________________________________</w:t>
      </w:r>
      <w:r>
        <w:t>（印）</w:t>
      </w:r>
    </w:p>
    <w:sectPr w:rsidR="00F308EA"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99708323">
    <w:abstractNumId w:val="8"/>
  </w:num>
  <w:num w:numId="2" w16cid:durableId="1003313896">
    <w:abstractNumId w:val="6"/>
  </w:num>
  <w:num w:numId="3" w16cid:durableId="1006979575">
    <w:abstractNumId w:val="5"/>
  </w:num>
  <w:num w:numId="4" w16cid:durableId="107893392">
    <w:abstractNumId w:val="4"/>
  </w:num>
  <w:num w:numId="5" w16cid:durableId="1480733568">
    <w:abstractNumId w:val="7"/>
  </w:num>
  <w:num w:numId="6" w16cid:durableId="322510071">
    <w:abstractNumId w:val="3"/>
  </w:num>
  <w:num w:numId="7" w16cid:durableId="483469306">
    <w:abstractNumId w:val="2"/>
  </w:num>
  <w:num w:numId="8" w16cid:durableId="2115200300">
    <w:abstractNumId w:val="1"/>
  </w:num>
  <w:num w:numId="9" w16cid:durableId="94222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31E48"/>
    <w:rsid w:val="009E0E9A"/>
    <w:rsid w:val="00AA1D8D"/>
    <w:rsid w:val="00B47730"/>
    <w:rsid w:val="00CB0664"/>
    <w:rsid w:val="00DE2EAE"/>
    <w:rsid w:val="00F308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4062061"/>
  <w14:defaultImageDpi w14:val="300"/>
  <w15:docId w15:val="{91D22584-7513-41EB-A785-5C29A35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630</Characters>
  <Application>Microsoft Office Word</Application>
  <DocSecurity>0</DocSecurity>
  <Lines>27</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勇介 佐藤</cp:lastModifiedBy>
  <cp:revision>2</cp:revision>
  <dcterms:created xsi:type="dcterms:W3CDTF">2013-12-23T23:15:00Z</dcterms:created>
  <dcterms:modified xsi:type="dcterms:W3CDTF">2026-02-21T02:00:00Z</dcterms:modified>
  <cp:category/>
</cp:coreProperties>
</file>