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9ED2" w14:textId="77777777" w:rsidR="008A3758" w:rsidRDefault="00245F7E">
      <w:pPr>
        <w:jc w:val="center"/>
        <w:rPr>
          <w:lang w:eastAsia="ja-JP"/>
        </w:rPr>
      </w:pPr>
      <w:r>
        <w:rPr>
          <w:b/>
          <w:sz w:val="36"/>
          <w:lang w:eastAsia="ja-JP"/>
        </w:rPr>
        <w:t>物件撮影チェックリスト</w:t>
      </w:r>
    </w:p>
    <w:p w14:paraId="104ADC52" w14:textId="77777777" w:rsidR="008A3758" w:rsidRDefault="00245F7E">
      <w:pPr>
        <w:spacing w:after="240"/>
        <w:rPr>
          <w:lang w:eastAsia="ja-JP"/>
        </w:rPr>
      </w:pPr>
      <w:r>
        <w:rPr>
          <w:b/>
          <w:sz w:val="19"/>
          <w:lang w:eastAsia="ja-JP"/>
        </w:rPr>
        <w:t>【撮影の基本ルール】</w:t>
      </w:r>
      <w:r>
        <w:rPr>
          <w:lang w:eastAsia="ja-JP"/>
        </w:rPr>
        <w:t xml:space="preserve">　原則「横向き」撮影。電気を全て点け、明るい時間帯に部屋の隅から撮影してください。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87"/>
        <w:gridCol w:w="4252"/>
        <w:gridCol w:w="1020"/>
        <w:gridCol w:w="3402"/>
      </w:tblGrid>
      <w:tr w:rsidR="008A3758" w14:paraId="7F60921A" w14:textId="77777777">
        <w:tc>
          <w:tcPr>
            <w:tcW w:w="1587" w:type="dxa"/>
            <w:shd w:val="clear" w:color="auto" w:fill="666666"/>
          </w:tcPr>
          <w:p w14:paraId="22F2FD59" w14:textId="77777777" w:rsidR="008A3758" w:rsidRDefault="00245F7E">
            <w:pPr>
              <w:jc w:val="center"/>
            </w:pPr>
            <w:proofErr w:type="spellStart"/>
            <w:r>
              <w:rPr>
                <w:b/>
                <w:color w:val="FFFFFF"/>
                <w:sz w:val="20"/>
              </w:rPr>
              <w:t>カテゴリ</w:t>
            </w:r>
            <w:proofErr w:type="spellEnd"/>
          </w:p>
        </w:tc>
        <w:tc>
          <w:tcPr>
            <w:tcW w:w="4252" w:type="dxa"/>
            <w:shd w:val="clear" w:color="auto" w:fill="666666"/>
          </w:tcPr>
          <w:p w14:paraId="5EEE04B7" w14:textId="77777777" w:rsidR="008A3758" w:rsidRDefault="00245F7E">
            <w:pPr>
              <w:jc w:val="center"/>
            </w:pPr>
            <w:r>
              <w:rPr>
                <w:b/>
                <w:color w:val="FFFFFF"/>
                <w:sz w:val="20"/>
              </w:rPr>
              <w:t>撮影項目</w:t>
            </w:r>
          </w:p>
        </w:tc>
        <w:tc>
          <w:tcPr>
            <w:tcW w:w="1020" w:type="dxa"/>
            <w:shd w:val="clear" w:color="auto" w:fill="666666"/>
          </w:tcPr>
          <w:p w14:paraId="6C37C1F6" w14:textId="77777777" w:rsidR="008A3758" w:rsidRDefault="00245F7E">
            <w:pPr>
              <w:jc w:val="center"/>
            </w:pPr>
            <w:r>
              <w:rPr>
                <w:b/>
                <w:color w:val="FFFFFF"/>
                <w:sz w:val="20"/>
              </w:rPr>
              <w:t>チェック</w:t>
            </w:r>
          </w:p>
        </w:tc>
        <w:tc>
          <w:tcPr>
            <w:tcW w:w="3402" w:type="dxa"/>
            <w:shd w:val="clear" w:color="auto" w:fill="666666"/>
          </w:tcPr>
          <w:p w14:paraId="3218E045" w14:textId="77777777" w:rsidR="008A3758" w:rsidRDefault="00245F7E">
            <w:pPr>
              <w:jc w:val="center"/>
            </w:pPr>
            <w:r>
              <w:rPr>
                <w:b/>
                <w:color w:val="FFFFFF"/>
                <w:sz w:val="20"/>
              </w:rPr>
              <w:t>備考・状態の記録</w:t>
            </w:r>
          </w:p>
        </w:tc>
      </w:tr>
      <w:tr w:rsidR="008A3758" w14:paraId="26D94AB2" w14:textId="77777777">
        <w:tc>
          <w:tcPr>
            <w:tcW w:w="1587" w:type="dxa"/>
            <w:vMerge w:val="restart"/>
            <w:shd w:val="clear" w:color="auto" w:fill="F0F0F0"/>
          </w:tcPr>
          <w:p w14:paraId="36D1E3E3" w14:textId="77777777" w:rsidR="008A3758" w:rsidRDefault="00245F7E">
            <w:pPr>
              <w:jc w:val="center"/>
            </w:pPr>
            <w:r>
              <w:rPr>
                <w:b/>
                <w:sz w:val="19"/>
              </w:rPr>
              <w:t>外観・周辺</w:t>
            </w:r>
          </w:p>
        </w:tc>
        <w:tc>
          <w:tcPr>
            <w:tcW w:w="4252" w:type="dxa"/>
          </w:tcPr>
          <w:p w14:paraId="2D20396F" w14:textId="77777777" w:rsidR="008A3758" w:rsidRDefault="00245F7E">
            <w:r>
              <w:rPr>
                <w:sz w:val="19"/>
              </w:rPr>
              <w:t>建物全体</w:t>
            </w:r>
            <w:r>
              <w:rPr>
                <w:sz w:val="19"/>
              </w:rPr>
              <w:t>(</w:t>
            </w:r>
            <w:r>
              <w:rPr>
                <w:sz w:val="19"/>
              </w:rPr>
              <w:t>正面</w:t>
            </w:r>
            <w:r>
              <w:rPr>
                <w:sz w:val="19"/>
              </w:rPr>
              <w:t>)</w:t>
            </w:r>
          </w:p>
        </w:tc>
        <w:tc>
          <w:tcPr>
            <w:tcW w:w="1020" w:type="dxa"/>
          </w:tcPr>
          <w:p w14:paraId="4848131E" w14:textId="77777777" w:rsidR="008A3758" w:rsidRDefault="00245F7E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3402" w:type="dxa"/>
            <w:shd w:val="clear" w:color="auto" w:fill="FAFAFA"/>
          </w:tcPr>
          <w:p w14:paraId="10123DCB" w14:textId="77777777" w:rsidR="008A3758" w:rsidRDefault="008A3758"/>
        </w:tc>
      </w:tr>
      <w:tr w:rsidR="008A3758" w14:paraId="270A016A" w14:textId="77777777">
        <w:tc>
          <w:tcPr>
            <w:tcW w:w="1587" w:type="dxa"/>
            <w:vMerge/>
          </w:tcPr>
          <w:p w14:paraId="7913601C" w14:textId="77777777" w:rsidR="008A3758" w:rsidRDefault="008A3758"/>
        </w:tc>
        <w:tc>
          <w:tcPr>
            <w:tcW w:w="4252" w:type="dxa"/>
          </w:tcPr>
          <w:p w14:paraId="775AFD04" w14:textId="77777777" w:rsidR="008A3758" w:rsidRDefault="00245F7E">
            <w:r>
              <w:rPr>
                <w:sz w:val="19"/>
              </w:rPr>
              <w:t>玄関周り</w:t>
            </w:r>
            <w:r>
              <w:rPr>
                <w:sz w:val="19"/>
              </w:rPr>
              <w:t>(</w:t>
            </w:r>
            <w:r>
              <w:rPr>
                <w:sz w:val="19"/>
              </w:rPr>
              <w:t>扉・ポスト</w:t>
            </w:r>
            <w:r>
              <w:rPr>
                <w:sz w:val="19"/>
              </w:rPr>
              <w:t>)</w:t>
            </w:r>
          </w:p>
        </w:tc>
        <w:tc>
          <w:tcPr>
            <w:tcW w:w="1020" w:type="dxa"/>
          </w:tcPr>
          <w:p w14:paraId="78A9838D" w14:textId="77777777" w:rsidR="008A3758" w:rsidRDefault="00245F7E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3402" w:type="dxa"/>
            <w:shd w:val="clear" w:color="auto" w:fill="FAFAFA"/>
          </w:tcPr>
          <w:p w14:paraId="1A28B73B" w14:textId="77777777" w:rsidR="008A3758" w:rsidRDefault="008A3758"/>
        </w:tc>
      </w:tr>
      <w:tr w:rsidR="008A3758" w14:paraId="1360E9CA" w14:textId="77777777">
        <w:tc>
          <w:tcPr>
            <w:tcW w:w="1587" w:type="dxa"/>
            <w:vMerge/>
          </w:tcPr>
          <w:p w14:paraId="45E51513" w14:textId="77777777" w:rsidR="008A3758" w:rsidRDefault="008A3758"/>
        </w:tc>
        <w:tc>
          <w:tcPr>
            <w:tcW w:w="4252" w:type="dxa"/>
          </w:tcPr>
          <w:p w14:paraId="00666461" w14:textId="77777777" w:rsidR="008A3758" w:rsidRDefault="00245F7E">
            <w:r>
              <w:rPr>
                <w:sz w:val="19"/>
              </w:rPr>
              <w:t>駐車場・庭・駐輪場</w:t>
            </w:r>
          </w:p>
        </w:tc>
        <w:tc>
          <w:tcPr>
            <w:tcW w:w="1020" w:type="dxa"/>
          </w:tcPr>
          <w:p w14:paraId="732594FB" w14:textId="77777777" w:rsidR="008A3758" w:rsidRDefault="00245F7E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3402" w:type="dxa"/>
            <w:shd w:val="clear" w:color="auto" w:fill="FAFAFA"/>
          </w:tcPr>
          <w:p w14:paraId="03D166C9" w14:textId="77777777" w:rsidR="008A3758" w:rsidRDefault="008A3758"/>
        </w:tc>
      </w:tr>
      <w:tr w:rsidR="008A3758" w14:paraId="59C3770D" w14:textId="77777777">
        <w:tc>
          <w:tcPr>
            <w:tcW w:w="1587" w:type="dxa"/>
            <w:vMerge/>
          </w:tcPr>
          <w:p w14:paraId="07F5A9C7" w14:textId="77777777" w:rsidR="008A3758" w:rsidRDefault="008A3758"/>
        </w:tc>
        <w:tc>
          <w:tcPr>
            <w:tcW w:w="4252" w:type="dxa"/>
          </w:tcPr>
          <w:p w14:paraId="767EDE07" w14:textId="77777777" w:rsidR="008A3758" w:rsidRDefault="00245F7E">
            <w:r>
              <w:rPr>
                <w:sz w:val="19"/>
              </w:rPr>
              <w:t>前面道路の状況</w:t>
            </w:r>
          </w:p>
        </w:tc>
        <w:tc>
          <w:tcPr>
            <w:tcW w:w="1020" w:type="dxa"/>
          </w:tcPr>
          <w:p w14:paraId="7C18AF38" w14:textId="77777777" w:rsidR="008A3758" w:rsidRDefault="00245F7E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3402" w:type="dxa"/>
            <w:shd w:val="clear" w:color="auto" w:fill="FAFAFA"/>
          </w:tcPr>
          <w:p w14:paraId="5A070123" w14:textId="77777777" w:rsidR="008A3758" w:rsidRDefault="008A3758"/>
        </w:tc>
      </w:tr>
      <w:tr w:rsidR="008A3758" w14:paraId="1E254B99" w14:textId="77777777">
        <w:tc>
          <w:tcPr>
            <w:tcW w:w="1587" w:type="dxa"/>
            <w:vMerge w:val="restart"/>
            <w:shd w:val="clear" w:color="auto" w:fill="F0F0F0"/>
          </w:tcPr>
          <w:p w14:paraId="3ABB17AC" w14:textId="77777777" w:rsidR="008A3758" w:rsidRDefault="00245F7E">
            <w:pPr>
              <w:jc w:val="center"/>
            </w:pPr>
            <w:r>
              <w:rPr>
                <w:b/>
                <w:sz w:val="19"/>
              </w:rPr>
              <w:t>水回り</w:t>
            </w:r>
          </w:p>
        </w:tc>
        <w:tc>
          <w:tcPr>
            <w:tcW w:w="4252" w:type="dxa"/>
          </w:tcPr>
          <w:p w14:paraId="3687F52E" w14:textId="77777777" w:rsidR="008A3758" w:rsidRDefault="00245F7E">
            <w:pPr>
              <w:rPr>
                <w:lang w:eastAsia="ja-JP"/>
              </w:rPr>
            </w:pPr>
            <w:r>
              <w:rPr>
                <w:sz w:val="19"/>
                <w:lang w:eastAsia="ja-JP"/>
              </w:rPr>
              <w:t>キッチン</w:t>
            </w:r>
            <w:r>
              <w:rPr>
                <w:sz w:val="19"/>
                <w:lang w:eastAsia="ja-JP"/>
              </w:rPr>
              <w:t>(</w:t>
            </w:r>
            <w:r>
              <w:rPr>
                <w:sz w:val="19"/>
                <w:lang w:eastAsia="ja-JP"/>
              </w:rPr>
              <w:t>全体・シンク・コンロ台</w:t>
            </w:r>
            <w:r>
              <w:rPr>
                <w:sz w:val="19"/>
                <w:lang w:eastAsia="ja-JP"/>
              </w:rPr>
              <w:t>)</w:t>
            </w:r>
          </w:p>
        </w:tc>
        <w:tc>
          <w:tcPr>
            <w:tcW w:w="1020" w:type="dxa"/>
          </w:tcPr>
          <w:p w14:paraId="18D5BB6E" w14:textId="77777777" w:rsidR="008A3758" w:rsidRDefault="00245F7E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3402" w:type="dxa"/>
            <w:shd w:val="clear" w:color="auto" w:fill="FAFAFA"/>
          </w:tcPr>
          <w:p w14:paraId="5A843D02" w14:textId="77777777" w:rsidR="008A3758" w:rsidRDefault="008A3758"/>
        </w:tc>
      </w:tr>
      <w:tr w:rsidR="008A3758" w14:paraId="14B74034" w14:textId="77777777">
        <w:tc>
          <w:tcPr>
            <w:tcW w:w="1587" w:type="dxa"/>
            <w:vMerge/>
          </w:tcPr>
          <w:p w14:paraId="17D1E634" w14:textId="77777777" w:rsidR="008A3758" w:rsidRDefault="008A3758"/>
        </w:tc>
        <w:tc>
          <w:tcPr>
            <w:tcW w:w="4252" w:type="dxa"/>
          </w:tcPr>
          <w:p w14:paraId="6A792684" w14:textId="77777777" w:rsidR="008A3758" w:rsidRDefault="00245F7E">
            <w:pPr>
              <w:rPr>
                <w:lang w:eastAsia="ja-JP"/>
              </w:rPr>
            </w:pPr>
            <w:r>
              <w:rPr>
                <w:sz w:val="19"/>
                <w:lang w:eastAsia="ja-JP"/>
              </w:rPr>
              <w:t>浴室</w:t>
            </w:r>
            <w:r>
              <w:rPr>
                <w:sz w:val="19"/>
                <w:lang w:eastAsia="ja-JP"/>
              </w:rPr>
              <w:t>(</w:t>
            </w:r>
            <w:r>
              <w:rPr>
                <w:sz w:val="19"/>
                <w:lang w:eastAsia="ja-JP"/>
              </w:rPr>
              <w:t>全体・浴槽・床壁</w:t>
            </w:r>
            <w:r>
              <w:rPr>
                <w:sz w:val="19"/>
                <w:lang w:eastAsia="ja-JP"/>
              </w:rPr>
              <w:t>)</w:t>
            </w:r>
          </w:p>
        </w:tc>
        <w:tc>
          <w:tcPr>
            <w:tcW w:w="1020" w:type="dxa"/>
          </w:tcPr>
          <w:p w14:paraId="44C776B0" w14:textId="77777777" w:rsidR="008A3758" w:rsidRDefault="00245F7E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3402" w:type="dxa"/>
            <w:shd w:val="clear" w:color="auto" w:fill="FAFAFA"/>
          </w:tcPr>
          <w:p w14:paraId="33210485" w14:textId="77777777" w:rsidR="008A3758" w:rsidRDefault="008A3758"/>
        </w:tc>
      </w:tr>
      <w:tr w:rsidR="008A3758" w14:paraId="6BEE22FB" w14:textId="77777777">
        <w:tc>
          <w:tcPr>
            <w:tcW w:w="1587" w:type="dxa"/>
            <w:vMerge/>
          </w:tcPr>
          <w:p w14:paraId="5526D538" w14:textId="77777777" w:rsidR="008A3758" w:rsidRDefault="008A3758"/>
        </w:tc>
        <w:tc>
          <w:tcPr>
            <w:tcW w:w="4252" w:type="dxa"/>
          </w:tcPr>
          <w:p w14:paraId="4DCEA660" w14:textId="77777777" w:rsidR="008A3758" w:rsidRDefault="00245F7E">
            <w:pPr>
              <w:rPr>
                <w:lang w:eastAsia="ja-JP"/>
              </w:rPr>
            </w:pPr>
            <w:r>
              <w:rPr>
                <w:sz w:val="19"/>
                <w:lang w:eastAsia="ja-JP"/>
              </w:rPr>
              <w:t>トイレ</w:t>
            </w:r>
            <w:r>
              <w:rPr>
                <w:sz w:val="19"/>
                <w:lang w:eastAsia="ja-JP"/>
              </w:rPr>
              <w:t>(</w:t>
            </w:r>
            <w:r>
              <w:rPr>
                <w:sz w:val="19"/>
                <w:lang w:eastAsia="ja-JP"/>
              </w:rPr>
              <w:t>全体・便器・床壁</w:t>
            </w:r>
            <w:r>
              <w:rPr>
                <w:sz w:val="19"/>
                <w:lang w:eastAsia="ja-JP"/>
              </w:rPr>
              <w:t>)</w:t>
            </w:r>
          </w:p>
        </w:tc>
        <w:tc>
          <w:tcPr>
            <w:tcW w:w="1020" w:type="dxa"/>
          </w:tcPr>
          <w:p w14:paraId="0BD19356" w14:textId="77777777" w:rsidR="008A3758" w:rsidRDefault="00245F7E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3402" w:type="dxa"/>
            <w:shd w:val="clear" w:color="auto" w:fill="FAFAFA"/>
          </w:tcPr>
          <w:p w14:paraId="020DF149" w14:textId="77777777" w:rsidR="008A3758" w:rsidRDefault="008A3758"/>
        </w:tc>
      </w:tr>
      <w:tr w:rsidR="008A3758" w14:paraId="52FDE3E6" w14:textId="77777777">
        <w:tc>
          <w:tcPr>
            <w:tcW w:w="1587" w:type="dxa"/>
            <w:vMerge/>
          </w:tcPr>
          <w:p w14:paraId="29C0F07F" w14:textId="77777777" w:rsidR="008A3758" w:rsidRDefault="008A3758"/>
        </w:tc>
        <w:tc>
          <w:tcPr>
            <w:tcW w:w="4252" w:type="dxa"/>
          </w:tcPr>
          <w:p w14:paraId="69D70589" w14:textId="77777777" w:rsidR="008A3758" w:rsidRDefault="00245F7E">
            <w:r>
              <w:rPr>
                <w:sz w:val="19"/>
              </w:rPr>
              <w:t>洗面台</w:t>
            </w:r>
            <w:r>
              <w:rPr>
                <w:sz w:val="19"/>
              </w:rPr>
              <w:t>(</w:t>
            </w:r>
            <w:r>
              <w:rPr>
                <w:sz w:val="19"/>
              </w:rPr>
              <w:t>鏡・蛇口周り</w:t>
            </w:r>
            <w:r>
              <w:rPr>
                <w:sz w:val="19"/>
              </w:rPr>
              <w:t>)</w:t>
            </w:r>
          </w:p>
        </w:tc>
        <w:tc>
          <w:tcPr>
            <w:tcW w:w="1020" w:type="dxa"/>
          </w:tcPr>
          <w:p w14:paraId="78FC4AF5" w14:textId="77777777" w:rsidR="008A3758" w:rsidRDefault="00245F7E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3402" w:type="dxa"/>
            <w:shd w:val="clear" w:color="auto" w:fill="FAFAFA"/>
          </w:tcPr>
          <w:p w14:paraId="01D49251" w14:textId="77777777" w:rsidR="008A3758" w:rsidRDefault="008A3758"/>
        </w:tc>
      </w:tr>
      <w:tr w:rsidR="008A3758" w14:paraId="6C12513C" w14:textId="77777777">
        <w:tc>
          <w:tcPr>
            <w:tcW w:w="1587" w:type="dxa"/>
            <w:vMerge w:val="restart"/>
            <w:shd w:val="clear" w:color="auto" w:fill="F0F0F0"/>
          </w:tcPr>
          <w:p w14:paraId="711CCA6B" w14:textId="77777777" w:rsidR="008A3758" w:rsidRDefault="00245F7E">
            <w:pPr>
              <w:jc w:val="center"/>
            </w:pPr>
            <w:r>
              <w:rPr>
                <w:b/>
                <w:sz w:val="19"/>
              </w:rPr>
              <w:t>居室・内部</w:t>
            </w:r>
          </w:p>
        </w:tc>
        <w:tc>
          <w:tcPr>
            <w:tcW w:w="4252" w:type="dxa"/>
          </w:tcPr>
          <w:p w14:paraId="788E4FDF" w14:textId="77777777" w:rsidR="008A3758" w:rsidRDefault="00245F7E">
            <w:pPr>
              <w:rPr>
                <w:lang w:eastAsia="ja-JP"/>
              </w:rPr>
            </w:pPr>
            <w:r>
              <w:rPr>
                <w:sz w:val="19"/>
                <w:lang w:eastAsia="ja-JP"/>
              </w:rPr>
              <w:t>各居室</w:t>
            </w:r>
            <w:r>
              <w:rPr>
                <w:sz w:val="19"/>
                <w:lang w:eastAsia="ja-JP"/>
              </w:rPr>
              <w:t>(2</w:t>
            </w:r>
            <w:r>
              <w:rPr>
                <w:sz w:val="19"/>
                <w:lang w:eastAsia="ja-JP"/>
              </w:rPr>
              <w:t>アングル以上ずつ</w:t>
            </w:r>
            <w:r>
              <w:rPr>
                <w:sz w:val="19"/>
                <w:lang w:eastAsia="ja-JP"/>
              </w:rPr>
              <w:t>)</w:t>
            </w:r>
          </w:p>
        </w:tc>
        <w:tc>
          <w:tcPr>
            <w:tcW w:w="1020" w:type="dxa"/>
          </w:tcPr>
          <w:p w14:paraId="069B1886" w14:textId="77777777" w:rsidR="008A3758" w:rsidRDefault="00245F7E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3402" w:type="dxa"/>
            <w:shd w:val="clear" w:color="auto" w:fill="FAFAFA"/>
          </w:tcPr>
          <w:p w14:paraId="07087F8F" w14:textId="77777777" w:rsidR="008A3758" w:rsidRDefault="008A3758"/>
        </w:tc>
      </w:tr>
      <w:tr w:rsidR="008A3758" w14:paraId="63365B31" w14:textId="77777777">
        <w:tc>
          <w:tcPr>
            <w:tcW w:w="1587" w:type="dxa"/>
            <w:vMerge/>
          </w:tcPr>
          <w:p w14:paraId="15C36528" w14:textId="77777777" w:rsidR="008A3758" w:rsidRDefault="008A3758"/>
        </w:tc>
        <w:tc>
          <w:tcPr>
            <w:tcW w:w="4252" w:type="dxa"/>
          </w:tcPr>
          <w:p w14:paraId="040C7AD7" w14:textId="77777777" w:rsidR="008A3758" w:rsidRDefault="00245F7E">
            <w:r>
              <w:rPr>
                <w:sz w:val="19"/>
              </w:rPr>
              <w:t>収納内部</w:t>
            </w:r>
            <w:r>
              <w:rPr>
                <w:sz w:val="19"/>
              </w:rPr>
              <w:t>(</w:t>
            </w:r>
            <w:r>
              <w:rPr>
                <w:sz w:val="19"/>
              </w:rPr>
              <w:t>扉を開けて</w:t>
            </w:r>
            <w:r>
              <w:rPr>
                <w:sz w:val="19"/>
              </w:rPr>
              <w:t>)</w:t>
            </w:r>
          </w:p>
        </w:tc>
        <w:tc>
          <w:tcPr>
            <w:tcW w:w="1020" w:type="dxa"/>
          </w:tcPr>
          <w:p w14:paraId="6DD12C45" w14:textId="77777777" w:rsidR="008A3758" w:rsidRDefault="00245F7E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3402" w:type="dxa"/>
            <w:shd w:val="clear" w:color="auto" w:fill="FAFAFA"/>
          </w:tcPr>
          <w:p w14:paraId="0C9C4CAE" w14:textId="77777777" w:rsidR="008A3758" w:rsidRDefault="008A3758"/>
        </w:tc>
      </w:tr>
      <w:tr w:rsidR="008A3758" w14:paraId="22DC6F4D" w14:textId="77777777">
        <w:tc>
          <w:tcPr>
            <w:tcW w:w="1587" w:type="dxa"/>
            <w:vMerge/>
          </w:tcPr>
          <w:p w14:paraId="3755588B" w14:textId="77777777" w:rsidR="008A3758" w:rsidRDefault="008A3758"/>
        </w:tc>
        <w:tc>
          <w:tcPr>
            <w:tcW w:w="4252" w:type="dxa"/>
          </w:tcPr>
          <w:p w14:paraId="60329BFE" w14:textId="77777777" w:rsidR="008A3758" w:rsidRDefault="00245F7E">
            <w:r>
              <w:rPr>
                <w:sz w:val="19"/>
              </w:rPr>
              <w:t>天井</w:t>
            </w:r>
            <w:r>
              <w:rPr>
                <w:sz w:val="19"/>
              </w:rPr>
              <w:t>(</w:t>
            </w:r>
            <w:r>
              <w:rPr>
                <w:sz w:val="19"/>
              </w:rPr>
              <w:t>雨漏り跡の有無</w:t>
            </w:r>
            <w:r>
              <w:rPr>
                <w:sz w:val="19"/>
              </w:rPr>
              <w:t>)</w:t>
            </w:r>
          </w:p>
        </w:tc>
        <w:tc>
          <w:tcPr>
            <w:tcW w:w="1020" w:type="dxa"/>
          </w:tcPr>
          <w:p w14:paraId="109754C4" w14:textId="77777777" w:rsidR="008A3758" w:rsidRDefault="00245F7E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3402" w:type="dxa"/>
            <w:shd w:val="clear" w:color="auto" w:fill="FAFAFA"/>
          </w:tcPr>
          <w:p w14:paraId="189B8F7D" w14:textId="77777777" w:rsidR="008A3758" w:rsidRDefault="008A3758"/>
        </w:tc>
      </w:tr>
      <w:tr w:rsidR="008A3758" w14:paraId="4612F048" w14:textId="77777777">
        <w:tc>
          <w:tcPr>
            <w:tcW w:w="1587" w:type="dxa"/>
            <w:vMerge/>
          </w:tcPr>
          <w:p w14:paraId="7DA69BFC" w14:textId="77777777" w:rsidR="008A3758" w:rsidRDefault="008A3758"/>
        </w:tc>
        <w:tc>
          <w:tcPr>
            <w:tcW w:w="4252" w:type="dxa"/>
          </w:tcPr>
          <w:p w14:paraId="7BBB0988" w14:textId="77777777" w:rsidR="008A3758" w:rsidRDefault="00245F7E">
            <w:r>
              <w:rPr>
                <w:sz w:val="19"/>
              </w:rPr>
              <w:t>床</w:t>
            </w:r>
            <w:r>
              <w:rPr>
                <w:sz w:val="19"/>
              </w:rPr>
              <w:t>(</w:t>
            </w:r>
            <w:r>
              <w:rPr>
                <w:sz w:val="19"/>
              </w:rPr>
              <w:t>傷や汚れのアップ</w:t>
            </w:r>
            <w:r>
              <w:rPr>
                <w:sz w:val="19"/>
              </w:rPr>
              <w:t>)</w:t>
            </w:r>
          </w:p>
        </w:tc>
        <w:tc>
          <w:tcPr>
            <w:tcW w:w="1020" w:type="dxa"/>
          </w:tcPr>
          <w:p w14:paraId="51699154" w14:textId="77777777" w:rsidR="008A3758" w:rsidRDefault="00245F7E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3402" w:type="dxa"/>
            <w:shd w:val="clear" w:color="auto" w:fill="FAFAFA"/>
          </w:tcPr>
          <w:p w14:paraId="59F92525" w14:textId="77777777" w:rsidR="008A3758" w:rsidRDefault="008A3758"/>
        </w:tc>
      </w:tr>
      <w:tr w:rsidR="008A3758" w14:paraId="21B5E633" w14:textId="77777777">
        <w:tc>
          <w:tcPr>
            <w:tcW w:w="1587" w:type="dxa"/>
            <w:vMerge w:val="restart"/>
            <w:shd w:val="clear" w:color="auto" w:fill="F0F0F0"/>
          </w:tcPr>
          <w:p w14:paraId="5F98CCF3" w14:textId="77777777" w:rsidR="008A3758" w:rsidRDefault="00245F7E">
            <w:pPr>
              <w:jc w:val="center"/>
            </w:pPr>
            <w:r>
              <w:rPr>
                <w:b/>
                <w:sz w:val="19"/>
              </w:rPr>
              <w:t>ポイント</w:t>
            </w:r>
          </w:p>
        </w:tc>
        <w:tc>
          <w:tcPr>
            <w:tcW w:w="4252" w:type="dxa"/>
          </w:tcPr>
          <w:p w14:paraId="03FB7B78" w14:textId="77777777" w:rsidR="008A3758" w:rsidRDefault="00245F7E">
            <w:pPr>
              <w:rPr>
                <w:lang w:eastAsia="ja-JP"/>
              </w:rPr>
            </w:pPr>
            <w:r>
              <w:rPr>
                <w:sz w:val="19"/>
                <w:lang w:eastAsia="ja-JP"/>
              </w:rPr>
              <w:t>補修が必要な箇所</w:t>
            </w:r>
            <w:r>
              <w:rPr>
                <w:sz w:val="19"/>
                <w:lang w:eastAsia="ja-JP"/>
              </w:rPr>
              <w:t>(</w:t>
            </w:r>
            <w:r>
              <w:rPr>
                <w:sz w:val="19"/>
                <w:lang w:eastAsia="ja-JP"/>
              </w:rPr>
              <w:t>傷・剥がれ等</w:t>
            </w:r>
            <w:r>
              <w:rPr>
                <w:sz w:val="19"/>
                <w:lang w:eastAsia="ja-JP"/>
              </w:rPr>
              <w:t>)</w:t>
            </w:r>
          </w:p>
        </w:tc>
        <w:tc>
          <w:tcPr>
            <w:tcW w:w="1020" w:type="dxa"/>
          </w:tcPr>
          <w:p w14:paraId="61BC615D" w14:textId="77777777" w:rsidR="008A3758" w:rsidRDefault="00245F7E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3402" w:type="dxa"/>
            <w:shd w:val="clear" w:color="auto" w:fill="FAFAFA"/>
          </w:tcPr>
          <w:p w14:paraId="12F02486" w14:textId="77777777" w:rsidR="008A3758" w:rsidRDefault="008A3758"/>
        </w:tc>
      </w:tr>
      <w:tr w:rsidR="008A3758" w14:paraId="511D2B80" w14:textId="77777777">
        <w:tc>
          <w:tcPr>
            <w:tcW w:w="1587" w:type="dxa"/>
            <w:vMerge/>
          </w:tcPr>
          <w:p w14:paraId="5A4CEADF" w14:textId="77777777" w:rsidR="008A3758" w:rsidRDefault="008A3758"/>
        </w:tc>
        <w:tc>
          <w:tcPr>
            <w:tcW w:w="4252" w:type="dxa"/>
          </w:tcPr>
          <w:p w14:paraId="53DB5DA1" w14:textId="77777777" w:rsidR="008A3758" w:rsidRDefault="00245F7E">
            <w:pPr>
              <w:rPr>
                <w:lang w:eastAsia="ja-JP"/>
              </w:rPr>
            </w:pPr>
            <w:r>
              <w:rPr>
                <w:sz w:val="19"/>
                <w:lang w:eastAsia="ja-JP"/>
              </w:rPr>
              <w:t>残置物がある場合はその全体像</w:t>
            </w:r>
          </w:p>
        </w:tc>
        <w:tc>
          <w:tcPr>
            <w:tcW w:w="1020" w:type="dxa"/>
          </w:tcPr>
          <w:p w14:paraId="21A3C38E" w14:textId="77777777" w:rsidR="008A3758" w:rsidRDefault="00245F7E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3402" w:type="dxa"/>
            <w:shd w:val="clear" w:color="auto" w:fill="FAFAFA"/>
          </w:tcPr>
          <w:p w14:paraId="2291DECD" w14:textId="77777777" w:rsidR="008A3758" w:rsidRDefault="008A3758"/>
        </w:tc>
      </w:tr>
      <w:tr w:rsidR="008A3758" w14:paraId="24D53D12" w14:textId="77777777">
        <w:tc>
          <w:tcPr>
            <w:tcW w:w="1587" w:type="dxa"/>
            <w:vMerge/>
          </w:tcPr>
          <w:p w14:paraId="671A9CD9" w14:textId="77777777" w:rsidR="008A3758" w:rsidRDefault="008A3758"/>
        </w:tc>
        <w:tc>
          <w:tcPr>
            <w:tcW w:w="4252" w:type="dxa"/>
          </w:tcPr>
          <w:p w14:paraId="03001863" w14:textId="77777777" w:rsidR="008A3758" w:rsidRDefault="00245F7E">
            <w:pPr>
              <w:rPr>
                <w:lang w:eastAsia="ja-JP"/>
              </w:rPr>
            </w:pPr>
            <w:r>
              <w:rPr>
                <w:sz w:val="19"/>
                <w:lang w:eastAsia="ja-JP"/>
              </w:rPr>
              <w:t>日当たり・窓からの眺望</w:t>
            </w:r>
          </w:p>
        </w:tc>
        <w:tc>
          <w:tcPr>
            <w:tcW w:w="1020" w:type="dxa"/>
          </w:tcPr>
          <w:p w14:paraId="35B4427E" w14:textId="77777777" w:rsidR="008A3758" w:rsidRDefault="00245F7E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3402" w:type="dxa"/>
            <w:shd w:val="clear" w:color="auto" w:fill="FAFAFA"/>
          </w:tcPr>
          <w:p w14:paraId="5F679BEA" w14:textId="77777777" w:rsidR="008A3758" w:rsidRDefault="008A3758"/>
        </w:tc>
      </w:tr>
      <w:tr w:rsidR="008A3758" w14:paraId="20E91BE1" w14:textId="77777777">
        <w:tc>
          <w:tcPr>
            <w:tcW w:w="1587" w:type="dxa"/>
            <w:vMerge w:val="restart"/>
            <w:shd w:val="clear" w:color="auto" w:fill="F0F0F0"/>
          </w:tcPr>
          <w:p w14:paraId="2394A5F2" w14:textId="77777777" w:rsidR="008A3758" w:rsidRDefault="00245F7E">
            <w:pPr>
              <w:jc w:val="center"/>
            </w:pPr>
            <w:r>
              <w:rPr>
                <w:b/>
                <w:sz w:val="19"/>
              </w:rPr>
              <w:t>設備</w:t>
            </w:r>
          </w:p>
        </w:tc>
        <w:tc>
          <w:tcPr>
            <w:tcW w:w="4252" w:type="dxa"/>
          </w:tcPr>
          <w:p w14:paraId="18AEF68E" w14:textId="77777777" w:rsidR="008A3758" w:rsidRDefault="00245F7E">
            <w:pPr>
              <w:rPr>
                <w:lang w:eastAsia="ja-JP"/>
              </w:rPr>
            </w:pPr>
            <w:r>
              <w:rPr>
                <w:sz w:val="19"/>
                <w:lang w:eastAsia="ja-JP"/>
              </w:rPr>
              <w:t>ブレーカー</w:t>
            </w:r>
            <w:r>
              <w:rPr>
                <w:sz w:val="19"/>
                <w:lang w:eastAsia="ja-JP"/>
              </w:rPr>
              <w:t>(</w:t>
            </w:r>
            <w:r>
              <w:rPr>
                <w:sz w:val="19"/>
                <w:lang w:eastAsia="ja-JP"/>
              </w:rPr>
              <w:t>分電盤内部</w:t>
            </w:r>
            <w:r>
              <w:rPr>
                <w:sz w:val="19"/>
                <w:lang w:eastAsia="ja-JP"/>
              </w:rPr>
              <w:t>)</w:t>
            </w:r>
          </w:p>
        </w:tc>
        <w:tc>
          <w:tcPr>
            <w:tcW w:w="1020" w:type="dxa"/>
          </w:tcPr>
          <w:p w14:paraId="0B355D90" w14:textId="77777777" w:rsidR="008A3758" w:rsidRDefault="00245F7E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3402" w:type="dxa"/>
            <w:shd w:val="clear" w:color="auto" w:fill="FAFAFA"/>
          </w:tcPr>
          <w:p w14:paraId="195304BA" w14:textId="77777777" w:rsidR="008A3758" w:rsidRDefault="008A3758"/>
        </w:tc>
      </w:tr>
      <w:tr w:rsidR="008A3758" w14:paraId="6B7EB2EB" w14:textId="77777777">
        <w:tc>
          <w:tcPr>
            <w:tcW w:w="1587" w:type="dxa"/>
            <w:vMerge/>
          </w:tcPr>
          <w:p w14:paraId="29DF4515" w14:textId="77777777" w:rsidR="008A3758" w:rsidRDefault="008A3758"/>
        </w:tc>
        <w:tc>
          <w:tcPr>
            <w:tcW w:w="4252" w:type="dxa"/>
          </w:tcPr>
          <w:p w14:paraId="7569EEE6" w14:textId="77777777" w:rsidR="008A3758" w:rsidRDefault="00245F7E">
            <w:pPr>
              <w:rPr>
                <w:lang w:eastAsia="ja-JP"/>
              </w:rPr>
            </w:pPr>
            <w:r>
              <w:rPr>
                <w:sz w:val="19"/>
                <w:lang w:eastAsia="ja-JP"/>
              </w:rPr>
              <w:t>給湯器</w:t>
            </w:r>
            <w:r>
              <w:rPr>
                <w:sz w:val="19"/>
                <w:lang w:eastAsia="ja-JP"/>
              </w:rPr>
              <w:t>(</w:t>
            </w:r>
            <w:r>
              <w:rPr>
                <w:sz w:val="19"/>
                <w:lang w:eastAsia="ja-JP"/>
              </w:rPr>
              <w:t>型番の銘板アップ</w:t>
            </w:r>
            <w:r>
              <w:rPr>
                <w:sz w:val="19"/>
                <w:lang w:eastAsia="ja-JP"/>
              </w:rPr>
              <w:t>)</w:t>
            </w:r>
          </w:p>
        </w:tc>
        <w:tc>
          <w:tcPr>
            <w:tcW w:w="1020" w:type="dxa"/>
          </w:tcPr>
          <w:p w14:paraId="7BFED733" w14:textId="77777777" w:rsidR="008A3758" w:rsidRDefault="00245F7E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3402" w:type="dxa"/>
            <w:shd w:val="clear" w:color="auto" w:fill="FAFAFA"/>
          </w:tcPr>
          <w:p w14:paraId="7A92C439" w14:textId="77777777" w:rsidR="008A3758" w:rsidRDefault="008A3758"/>
        </w:tc>
      </w:tr>
      <w:tr w:rsidR="008A3758" w14:paraId="198D8F25" w14:textId="77777777">
        <w:tc>
          <w:tcPr>
            <w:tcW w:w="1587" w:type="dxa"/>
            <w:vMerge/>
          </w:tcPr>
          <w:p w14:paraId="76A2D715" w14:textId="77777777" w:rsidR="008A3758" w:rsidRDefault="008A3758"/>
        </w:tc>
        <w:tc>
          <w:tcPr>
            <w:tcW w:w="4252" w:type="dxa"/>
          </w:tcPr>
          <w:p w14:paraId="60222841" w14:textId="77777777" w:rsidR="008A3758" w:rsidRDefault="00245F7E">
            <w:r>
              <w:rPr>
                <w:sz w:val="19"/>
              </w:rPr>
              <w:t>住宅用火災警報器</w:t>
            </w:r>
            <w:r>
              <w:rPr>
                <w:sz w:val="19"/>
              </w:rPr>
              <w:t>(</w:t>
            </w:r>
            <w:r>
              <w:rPr>
                <w:sz w:val="19"/>
              </w:rPr>
              <w:t>設置箇所</w:t>
            </w:r>
            <w:r>
              <w:rPr>
                <w:sz w:val="19"/>
              </w:rPr>
              <w:t>)</w:t>
            </w:r>
          </w:p>
        </w:tc>
        <w:tc>
          <w:tcPr>
            <w:tcW w:w="1020" w:type="dxa"/>
          </w:tcPr>
          <w:p w14:paraId="196F278C" w14:textId="77777777" w:rsidR="008A3758" w:rsidRDefault="00245F7E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3402" w:type="dxa"/>
            <w:shd w:val="clear" w:color="auto" w:fill="FAFAFA"/>
          </w:tcPr>
          <w:p w14:paraId="584CE8D8" w14:textId="77777777" w:rsidR="008A3758" w:rsidRDefault="008A3758"/>
        </w:tc>
      </w:tr>
    </w:tbl>
    <w:p w14:paraId="66B94EC3" w14:textId="77777777" w:rsidR="008A3758" w:rsidRDefault="008A3758"/>
    <w:p w14:paraId="6E0F8440" w14:textId="77777777" w:rsidR="008A3758" w:rsidRDefault="00245F7E">
      <w:r>
        <w:rPr>
          <w:b/>
        </w:rPr>
        <w:t>その他</w:t>
      </w:r>
      <w:r>
        <w:rPr>
          <w:b/>
        </w:rPr>
        <w:t>(</w:t>
      </w:r>
      <w:r>
        <w:rPr>
          <w:b/>
        </w:rPr>
        <w:t>自由記入欄</w:t>
      </w:r>
      <w:r>
        <w:rPr>
          <w:b/>
        </w:rPr>
        <w:t>)</w:t>
      </w:r>
    </w:p>
    <w:p w14:paraId="64517D4A" w14:textId="581A39D4" w:rsidR="008A3758" w:rsidRDefault="00245F7E">
      <w:r>
        <w:t>________________________________________________________________</w:t>
      </w:r>
      <w:r>
        <w:t>____________________________________</w:t>
      </w:r>
      <w:r w:rsidR="005C75DC">
        <w:t>_____________________________</w:t>
      </w:r>
    </w:p>
    <w:p w14:paraId="1AB3D2F5" w14:textId="77777777" w:rsidR="005C75DC" w:rsidRDefault="005C75DC" w:rsidP="005C75DC">
      <w:r>
        <w:t>_________________________________________________________________________________________________________________________________</w:t>
      </w:r>
    </w:p>
    <w:p w14:paraId="3CE857BD" w14:textId="77777777" w:rsidR="005C75DC" w:rsidRDefault="005C75DC" w:rsidP="005C75DC">
      <w:r>
        <w:t>_________________________________________________________________________________________________________________________________</w:t>
      </w:r>
    </w:p>
    <w:p w14:paraId="58DCCFD4" w14:textId="77777777" w:rsidR="005C75DC" w:rsidRDefault="005C75DC" w:rsidP="005C75DC">
      <w:r>
        <w:t>_________________________________________________________________________________________________________________________________</w:t>
      </w:r>
    </w:p>
    <w:p w14:paraId="5433D9CD" w14:textId="77777777" w:rsidR="005C75DC" w:rsidRDefault="005C75DC" w:rsidP="005C75DC">
      <w:r>
        <w:t>_________________________________________________________________________________________________________________________________</w:t>
      </w:r>
    </w:p>
    <w:p w14:paraId="3C273DE0" w14:textId="77777777" w:rsidR="005C75DC" w:rsidRDefault="005C75DC" w:rsidP="005C75DC">
      <w:r>
        <w:t>_________________________________________________________________________________________________________________________________</w:t>
      </w:r>
    </w:p>
    <w:p w14:paraId="115EB9AD" w14:textId="77777777" w:rsidR="005C75DC" w:rsidRDefault="005C75DC" w:rsidP="005C75DC">
      <w:r>
        <w:t>_________________________________________________________________________________________________________________________________</w:t>
      </w:r>
    </w:p>
    <w:p w14:paraId="501CFD0F" w14:textId="77777777" w:rsidR="005C75DC" w:rsidRDefault="005C75DC" w:rsidP="005C75DC">
      <w:r>
        <w:t>_________________________________________________________________________________________________________________________________</w:t>
      </w:r>
    </w:p>
    <w:p w14:paraId="4E893253" w14:textId="115B92D9" w:rsidR="008A3758" w:rsidRDefault="005C75DC">
      <w:pPr>
        <w:rPr>
          <w:rFonts w:hint="eastAsia"/>
          <w:lang w:eastAsia="ja-JP"/>
        </w:rPr>
      </w:pPr>
      <w:r>
        <w:t>_________________________________________________________________________________________________________________________________</w:t>
      </w:r>
    </w:p>
    <w:sectPr w:rsidR="008A3758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1478113">
    <w:abstractNumId w:val="8"/>
  </w:num>
  <w:num w:numId="2" w16cid:durableId="1361977201">
    <w:abstractNumId w:val="6"/>
  </w:num>
  <w:num w:numId="3" w16cid:durableId="289172391">
    <w:abstractNumId w:val="5"/>
  </w:num>
  <w:num w:numId="4" w16cid:durableId="685446900">
    <w:abstractNumId w:val="4"/>
  </w:num>
  <w:num w:numId="5" w16cid:durableId="1694652404">
    <w:abstractNumId w:val="7"/>
  </w:num>
  <w:num w:numId="6" w16cid:durableId="1634365816">
    <w:abstractNumId w:val="3"/>
  </w:num>
  <w:num w:numId="7" w16cid:durableId="1566836831">
    <w:abstractNumId w:val="2"/>
  </w:num>
  <w:num w:numId="8" w16cid:durableId="414285737">
    <w:abstractNumId w:val="1"/>
  </w:num>
  <w:num w:numId="9" w16cid:durableId="63710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5F7E"/>
    <w:rsid w:val="0029639D"/>
    <w:rsid w:val="00326F90"/>
    <w:rsid w:val="005C75DC"/>
    <w:rsid w:val="008A3758"/>
    <w:rsid w:val="009B37D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62061"/>
  <w14:defaultImageDpi w14:val="300"/>
  <w15:docId w15:val="{54A11E5E-BEEA-4334-8F54-686DAD2A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1114</Characters>
  <Application>Microsoft Office Word</Application>
  <DocSecurity>0</DocSecurity>
  <Lines>123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勇介 佐藤</cp:lastModifiedBy>
  <cp:revision>2</cp:revision>
  <dcterms:created xsi:type="dcterms:W3CDTF">2013-12-23T23:15:00Z</dcterms:created>
  <dcterms:modified xsi:type="dcterms:W3CDTF">2026-02-21T01:10:00Z</dcterms:modified>
  <cp:category/>
</cp:coreProperties>
</file>