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E419" w14:textId="77777777" w:rsidR="007D2A0D" w:rsidRDefault="001A3B67">
      <w:pPr>
        <w:jc w:val="center"/>
      </w:pPr>
      <w:r>
        <w:rPr>
          <w:b/>
          <w:sz w:val="40"/>
        </w:rPr>
        <w:t>設備告知書</w:t>
      </w:r>
    </w:p>
    <w:p w14:paraId="5B237FBA" w14:textId="77777777" w:rsidR="007D2A0D" w:rsidRDefault="007D2A0D"/>
    <w:p w14:paraId="7BE7EAF1" w14:textId="77777777" w:rsidR="007D2A0D" w:rsidRDefault="001A3B67">
      <w:r>
        <w:rPr>
          <w:b/>
        </w:rPr>
        <w:t xml:space="preserve">1. </w:t>
      </w:r>
      <w:r>
        <w:rPr>
          <w:b/>
        </w:rPr>
        <w:t>物件情報</w:t>
      </w:r>
    </w:p>
    <w:p w14:paraId="0B2D20BB" w14:textId="77777777" w:rsidR="007D2A0D" w:rsidRDefault="001A3B67">
      <w:r>
        <w:rPr>
          <w:b/>
        </w:rPr>
        <w:t>物件所在地：</w:t>
      </w:r>
      <w:r>
        <w:t>______________________________________________________________________</w:t>
      </w:r>
    </w:p>
    <w:p w14:paraId="5D4D5F1A" w14:textId="77777777" w:rsidR="007D2A0D" w:rsidRDefault="007D2A0D"/>
    <w:p w14:paraId="7C4658FC" w14:textId="77777777" w:rsidR="007D2A0D" w:rsidRDefault="001A3B67">
      <w:pPr>
        <w:rPr>
          <w:lang w:eastAsia="ja-JP"/>
        </w:rPr>
      </w:pPr>
      <w:r>
        <w:rPr>
          <w:b/>
          <w:lang w:eastAsia="ja-JP"/>
        </w:rPr>
        <w:t xml:space="preserve">2. </w:t>
      </w:r>
      <w:r>
        <w:rPr>
          <w:b/>
          <w:lang w:eastAsia="ja-JP"/>
        </w:rPr>
        <w:t>インフラ・設備状況一覧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87"/>
        <w:gridCol w:w="5102"/>
        <w:gridCol w:w="3118"/>
      </w:tblGrid>
      <w:tr w:rsidR="007D2A0D" w14:paraId="66A11DFD" w14:textId="77777777">
        <w:tc>
          <w:tcPr>
            <w:tcW w:w="1587" w:type="dxa"/>
            <w:shd w:val="clear" w:color="auto" w:fill="666666"/>
          </w:tcPr>
          <w:p w14:paraId="31D0B502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カテゴリ</w:t>
            </w:r>
          </w:p>
        </w:tc>
        <w:tc>
          <w:tcPr>
            <w:tcW w:w="5102" w:type="dxa"/>
            <w:shd w:val="clear" w:color="auto" w:fill="666666"/>
          </w:tcPr>
          <w:p w14:paraId="2EBCD223" w14:textId="77777777" w:rsidR="007D2A0D" w:rsidRDefault="001A3B67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9"/>
                <w:lang w:eastAsia="ja-JP"/>
              </w:rPr>
              <w:t>内容・状態（該当にチェック）</w:t>
            </w:r>
          </w:p>
        </w:tc>
        <w:tc>
          <w:tcPr>
            <w:tcW w:w="3118" w:type="dxa"/>
            <w:shd w:val="clear" w:color="auto" w:fill="666666"/>
          </w:tcPr>
          <w:p w14:paraId="1CD65C56" w14:textId="77777777" w:rsidR="007D2A0D" w:rsidRDefault="001A3B67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9"/>
                <w:lang w:eastAsia="ja-JP"/>
              </w:rPr>
              <w:t>詳細・特記（不具合等）</w:t>
            </w:r>
          </w:p>
        </w:tc>
      </w:tr>
      <w:tr w:rsidR="007D2A0D" w14:paraId="1191C93C" w14:textId="77777777">
        <w:tc>
          <w:tcPr>
            <w:tcW w:w="1587" w:type="dxa"/>
            <w:shd w:val="clear" w:color="auto" w:fill="F0F0F0"/>
          </w:tcPr>
          <w:p w14:paraId="4E086F71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電気</w:t>
            </w:r>
          </w:p>
        </w:tc>
        <w:tc>
          <w:tcPr>
            <w:tcW w:w="5102" w:type="dxa"/>
          </w:tcPr>
          <w:p w14:paraId="34A8178C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使用可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一部不具合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不可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2F9C1301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31A7788E" w14:textId="77777777">
        <w:tc>
          <w:tcPr>
            <w:tcW w:w="1587" w:type="dxa"/>
            <w:shd w:val="clear" w:color="auto" w:fill="F0F0F0"/>
          </w:tcPr>
          <w:p w14:paraId="20E1BB4C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水道</w:t>
            </w:r>
          </w:p>
        </w:tc>
        <w:tc>
          <w:tcPr>
            <w:tcW w:w="5102" w:type="dxa"/>
          </w:tcPr>
          <w:p w14:paraId="0EDB0471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公営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井戸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漏水あり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不可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03460E83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703F04EE" w14:textId="77777777">
        <w:tc>
          <w:tcPr>
            <w:tcW w:w="1587" w:type="dxa"/>
            <w:shd w:val="clear" w:color="auto" w:fill="F0F0F0"/>
          </w:tcPr>
          <w:p w14:paraId="00C8A593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ガス</w:t>
            </w:r>
          </w:p>
        </w:tc>
        <w:tc>
          <w:tcPr>
            <w:tcW w:w="5102" w:type="dxa"/>
          </w:tcPr>
          <w:p w14:paraId="2C84B58C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都市ガス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プロパン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不可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7A3577BA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17262A47" w14:textId="77777777">
        <w:tc>
          <w:tcPr>
            <w:tcW w:w="1587" w:type="dxa"/>
            <w:shd w:val="clear" w:color="auto" w:fill="F0F0F0"/>
          </w:tcPr>
          <w:p w14:paraId="3CAD0557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トイレ</w:t>
            </w:r>
          </w:p>
        </w:tc>
        <w:tc>
          <w:tcPr>
            <w:tcW w:w="5102" w:type="dxa"/>
          </w:tcPr>
          <w:p w14:paraId="54B29D37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水洗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簡易水洗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汲み取り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6346332D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2FFC977F" w14:textId="77777777">
        <w:tc>
          <w:tcPr>
            <w:tcW w:w="1587" w:type="dxa"/>
            <w:shd w:val="clear" w:color="auto" w:fill="F0F0F0"/>
          </w:tcPr>
          <w:p w14:paraId="2E30B2F8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風呂</w:t>
            </w:r>
          </w:p>
        </w:tc>
        <w:tc>
          <w:tcPr>
            <w:tcW w:w="5102" w:type="dxa"/>
          </w:tcPr>
          <w:p w14:paraId="1D4EB162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使用可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故障</w:t>
            </w:r>
            <w:r>
              <w:rPr>
                <w:lang w:eastAsia="ja-JP"/>
              </w:rPr>
              <w:t>(</w:t>
            </w:r>
            <w:r>
              <w:rPr>
                <w:lang w:eastAsia="ja-JP"/>
              </w:rPr>
              <w:t>要修繕</w:t>
            </w:r>
            <w:r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なし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6EF7B58B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68060BE4" w14:textId="77777777">
        <w:tc>
          <w:tcPr>
            <w:tcW w:w="1587" w:type="dxa"/>
            <w:shd w:val="clear" w:color="auto" w:fill="F0F0F0"/>
          </w:tcPr>
          <w:p w14:paraId="084CC2AD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キッチン</w:t>
            </w:r>
          </w:p>
        </w:tc>
        <w:tc>
          <w:tcPr>
            <w:tcW w:w="5102" w:type="dxa"/>
          </w:tcPr>
          <w:p w14:paraId="03D50AAB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使用可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故障</w:t>
            </w:r>
            <w:r>
              <w:rPr>
                <w:lang w:eastAsia="ja-JP"/>
              </w:rPr>
              <w:t>(</w:t>
            </w:r>
            <w:r>
              <w:rPr>
                <w:lang w:eastAsia="ja-JP"/>
              </w:rPr>
              <w:t>要修繕</w:t>
            </w:r>
            <w:r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1F06EEDB" w14:textId="77777777" w:rsidR="007D2A0D" w:rsidRDefault="007D2A0D">
            <w:pPr>
              <w:rPr>
                <w:lang w:eastAsia="ja-JP"/>
              </w:rPr>
            </w:pPr>
          </w:p>
        </w:tc>
      </w:tr>
    </w:tbl>
    <w:p w14:paraId="4B031CD8" w14:textId="77777777" w:rsidR="007D2A0D" w:rsidRDefault="007D2A0D">
      <w:pPr>
        <w:rPr>
          <w:lang w:eastAsia="ja-JP"/>
        </w:rPr>
      </w:pPr>
    </w:p>
    <w:p w14:paraId="51765D57" w14:textId="77777777" w:rsidR="007D2A0D" w:rsidRDefault="001A3B67">
      <w:r>
        <w:rPr>
          <w:b/>
        </w:rPr>
        <w:t xml:space="preserve">3. </w:t>
      </w:r>
      <w:r>
        <w:rPr>
          <w:b/>
        </w:rPr>
        <w:t>住宅用火災警報器（法令確認）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87"/>
        <w:gridCol w:w="5102"/>
        <w:gridCol w:w="3118"/>
      </w:tblGrid>
      <w:tr w:rsidR="007D2A0D" w14:paraId="7549BEE0" w14:textId="77777777">
        <w:tc>
          <w:tcPr>
            <w:tcW w:w="1587" w:type="dxa"/>
            <w:shd w:val="clear" w:color="auto" w:fill="666666"/>
          </w:tcPr>
          <w:p w14:paraId="44E7A866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設置箇所</w:t>
            </w:r>
          </w:p>
        </w:tc>
        <w:tc>
          <w:tcPr>
            <w:tcW w:w="5102" w:type="dxa"/>
            <w:shd w:val="clear" w:color="auto" w:fill="666666"/>
          </w:tcPr>
          <w:p w14:paraId="06342A13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設置状況</w:t>
            </w:r>
          </w:p>
        </w:tc>
        <w:tc>
          <w:tcPr>
            <w:tcW w:w="3118" w:type="dxa"/>
            <w:shd w:val="clear" w:color="auto" w:fill="666666"/>
          </w:tcPr>
          <w:p w14:paraId="1A3EC64A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備考</w:t>
            </w:r>
          </w:p>
        </w:tc>
      </w:tr>
      <w:tr w:rsidR="007D2A0D" w14:paraId="132070CE" w14:textId="77777777">
        <w:tc>
          <w:tcPr>
            <w:tcW w:w="1587" w:type="dxa"/>
            <w:shd w:val="clear" w:color="auto" w:fill="F0F0F0"/>
          </w:tcPr>
          <w:p w14:paraId="292C87D8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寝室</w:t>
            </w:r>
          </w:p>
        </w:tc>
        <w:tc>
          <w:tcPr>
            <w:tcW w:w="5102" w:type="dxa"/>
          </w:tcPr>
          <w:p w14:paraId="2C6435AC" w14:textId="77777777" w:rsidR="007D2A0D" w:rsidRDefault="001A3B67">
            <w:r>
              <w:t>☐</w:t>
            </w:r>
            <w:r>
              <w:t xml:space="preserve"> </w:t>
            </w:r>
            <w:r>
              <w:t xml:space="preserve">設置済み　</w:t>
            </w:r>
            <w:r>
              <w:t>☐</w:t>
            </w:r>
            <w:r>
              <w:t xml:space="preserve"> </w:t>
            </w:r>
            <w:r>
              <w:t xml:space="preserve">未設置　</w:t>
            </w:r>
          </w:p>
        </w:tc>
        <w:tc>
          <w:tcPr>
            <w:tcW w:w="3118" w:type="dxa"/>
            <w:shd w:val="clear" w:color="auto" w:fill="FAFAFA"/>
          </w:tcPr>
          <w:p w14:paraId="1B6BD6E9" w14:textId="77777777" w:rsidR="007D2A0D" w:rsidRDefault="007D2A0D"/>
        </w:tc>
      </w:tr>
      <w:tr w:rsidR="007D2A0D" w14:paraId="63982ED9" w14:textId="77777777">
        <w:tc>
          <w:tcPr>
            <w:tcW w:w="1587" w:type="dxa"/>
            <w:shd w:val="clear" w:color="auto" w:fill="F0F0F0"/>
          </w:tcPr>
          <w:p w14:paraId="5E943F3D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階段</w:t>
            </w:r>
          </w:p>
        </w:tc>
        <w:tc>
          <w:tcPr>
            <w:tcW w:w="5102" w:type="dxa"/>
          </w:tcPr>
          <w:p w14:paraId="784AEE09" w14:textId="77777777" w:rsidR="007D2A0D" w:rsidRDefault="001A3B67">
            <w:r>
              <w:t>☐</w:t>
            </w:r>
            <w:r>
              <w:t xml:space="preserve"> </w:t>
            </w:r>
            <w:r>
              <w:t xml:space="preserve">設置済み　</w:t>
            </w:r>
            <w:r>
              <w:t>☐</w:t>
            </w:r>
            <w:r>
              <w:t xml:space="preserve"> </w:t>
            </w:r>
            <w:r>
              <w:t xml:space="preserve">未設置　</w:t>
            </w:r>
          </w:p>
        </w:tc>
        <w:tc>
          <w:tcPr>
            <w:tcW w:w="3118" w:type="dxa"/>
            <w:shd w:val="clear" w:color="auto" w:fill="FAFAFA"/>
          </w:tcPr>
          <w:p w14:paraId="6D9AB82B" w14:textId="77777777" w:rsidR="007D2A0D" w:rsidRDefault="007D2A0D"/>
        </w:tc>
      </w:tr>
    </w:tbl>
    <w:p w14:paraId="604A23F4" w14:textId="77777777" w:rsidR="007D2A0D" w:rsidRDefault="001A3B67">
      <w:pPr>
        <w:rPr>
          <w:lang w:eastAsia="ja-JP"/>
        </w:rPr>
      </w:pPr>
      <w:r>
        <w:rPr>
          <w:color w:val="D32F2F"/>
          <w:sz w:val="18"/>
          <w:lang w:eastAsia="ja-JP"/>
        </w:rPr>
        <w:t>※</w:t>
      </w:r>
      <w:r>
        <w:rPr>
          <w:color w:val="D32F2F"/>
          <w:sz w:val="18"/>
          <w:lang w:eastAsia="ja-JP"/>
        </w:rPr>
        <w:t>注記：寝室への設置は法令により義務付けられています。未設置の場合は掲載・契約前に設置が必要です。</w:t>
      </w:r>
    </w:p>
    <w:p w14:paraId="175241C7" w14:textId="77777777" w:rsidR="007D2A0D" w:rsidRDefault="007D2A0D">
      <w:pPr>
        <w:rPr>
          <w:lang w:eastAsia="ja-JP"/>
        </w:rPr>
      </w:pPr>
    </w:p>
    <w:p w14:paraId="49B2259E" w14:textId="77777777" w:rsidR="007D2A0D" w:rsidRDefault="001A3B67">
      <w:pPr>
        <w:rPr>
          <w:lang w:eastAsia="ja-JP"/>
        </w:rPr>
      </w:pPr>
      <w:r>
        <w:rPr>
          <w:b/>
          <w:lang w:eastAsia="ja-JP"/>
        </w:rPr>
        <w:t xml:space="preserve">4. </w:t>
      </w:r>
      <w:r>
        <w:rPr>
          <w:b/>
          <w:lang w:eastAsia="ja-JP"/>
        </w:rPr>
        <w:t>建物コンディション（現状有姿の承諾）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87"/>
        <w:gridCol w:w="5102"/>
        <w:gridCol w:w="3118"/>
      </w:tblGrid>
      <w:tr w:rsidR="007D2A0D" w14:paraId="25BFEC8E" w14:textId="77777777">
        <w:tc>
          <w:tcPr>
            <w:tcW w:w="1587" w:type="dxa"/>
            <w:shd w:val="clear" w:color="auto" w:fill="666666"/>
          </w:tcPr>
          <w:p w14:paraId="5259EC53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項目</w:t>
            </w:r>
          </w:p>
        </w:tc>
        <w:tc>
          <w:tcPr>
            <w:tcW w:w="5102" w:type="dxa"/>
            <w:shd w:val="clear" w:color="auto" w:fill="666666"/>
          </w:tcPr>
          <w:p w14:paraId="5ECC0265" w14:textId="77777777" w:rsidR="007D2A0D" w:rsidRDefault="001A3B67">
            <w:pPr>
              <w:jc w:val="center"/>
            </w:pPr>
            <w:r>
              <w:rPr>
                <w:b/>
                <w:color w:val="FFFFFF"/>
                <w:sz w:val="19"/>
              </w:rPr>
              <w:t>状態（チェック）</w:t>
            </w:r>
          </w:p>
        </w:tc>
        <w:tc>
          <w:tcPr>
            <w:tcW w:w="3118" w:type="dxa"/>
            <w:shd w:val="clear" w:color="auto" w:fill="666666"/>
          </w:tcPr>
          <w:p w14:paraId="5384B927" w14:textId="77777777" w:rsidR="007D2A0D" w:rsidRDefault="001A3B67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9"/>
                <w:lang w:eastAsia="ja-JP"/>
              </w:rPr>
              <w:t>具体的な箇所・時期など</w:t>
            </w:r>
          </w:p>
        </w:tc>
      </w:tr>
      <w:tr w:rsidR="007D2A0D" w14:paraId="23AFF6CA" w14:textId="77777777">
        <w:tc>
          <w:tcPr>
            <w:tcW w:w="1587" w:type="dxa"/>
            <w:shd w:val="clear" w:color="auto" w:fill="F0F0F0"/>
          </w:tcPr>
          <w:p w14:paraId="4EE2BFD4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雨漏り</w:t>
            </w:r>
          </w:p>
        </w:tc>
        <w:tc>
          <w:tcPr>
            <w:tcW w:w="5102" w:type="dxa"/>
          </w:tcPr>
          <w:p w14:paraId="6BE6035A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なし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過去にあり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現在あり　</w:t>
            </w:r>
          </w:p>
        </w:tc>
        <w:tc>
          <w:tcPr>
            <w:tcW w:w="3118" w:type="dxa"/>
            <w:shd w:val="clear" w:color="auto" w:fill="FAFAFA"/>
          </w:tcPr>
          <w:p w14:paraId="721B7DA4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3FBF28AA" w14:textId="77777777">
        <w:tc>
          <w:tcPr>
            <w:tcW w:w="1587" w:type="dxa"/>
            <w:shd w:val="clear" w:color="auto" w:fill="F0F0F0"/>
          </w:tcPr>
          <w:p w14:paraId="309B60C0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シロアリ</w:t>
            </w:r>
          </w:p>
        </w:tc>
        <w:tc>
          <w:tcPr>
            <w:tcW w:w="5102" w:type="dxa"/>
          </w:tcPr>
          <w:p w14:paraId="53DB7686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なし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過去にあり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現在あり　</w:t>
            </w:r>
          </w:p>
        </w:tc>
        <w:tc>
          <w:tcPr>
            <w:tcW w:w="3118" w:type="dxa"/>
            <w:shd w:val="clear" w:color="auto" w:fill="FAFAFA"/>
          </w:tcPr>
          <w:p w14:paraId="255EC52D" w14:textId="77777777" w:rsidR="007D2A0D" w:rsidRDefault="007D2A0D">
            <w:pPr>
              <w:rPr>
                <w:lang w:eastAsia="ja-JP"/>
              </w:rPr>
            </w:pPr>
          </w:p>
        </w:tc>
      </w:tr>
      <w:tr w:rsidR="007D2A0D" w14:paraId="24915B4E" w14:textId="77777777">
        <w:tc>
          <w:tcPr>
            <w:tcW w:w="1587" w:type="dxa"/>
            <w:shd w:val="clear" w:color="auto" w:fill="F0F0F0"/>
          </w:tcPr>
          <w:p w14:paraId="2387C904" w14:textId="77777777" w:rsidR="007D2A0D" w:rsidRDefault="001A3B67">
            <w:pPr>
              <w:jc w:val="center"/>
            </w:pPr>
            <w:r>
              <w:rPr>
                <w:b/>
                <w:sz w:val="19"/>
              </w:rPr>
              <w:t>建物の傾き</w:t>
            </w:r>
          </w:p>
        </w:tc>
        <w:tc>
          <w:tcPr>
            <w:tcW w:w="5102" w:type="dxa"/>
          </w:tcPr>
          <w:p w14:paraId="2B376E54" w14:textId="77777777" w:rsidR="007D2A0D" w:rsidRDefault="001A3B67">
            <w:pPr>
              <w:rPr>
                <w:lang w:eastAsia="ja-JP"/>
              </w:rPr>
            </w:pP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なし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あり　</w:t>
            </w:r>
            <w:r>
              <w:rPr>
                <w:lang w:eastAsia="ja-JP"/>
              </w:rPr>
              <w:t>☐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その他　</w:t>
            </w:r>
          </w:p>
        </w:tc>
        <w:tc>
          <w:tcPr>
            <w:tcW w:w="3118" w:type="dxa"/>
            <w:shd w:val="clear" w:color="auto" w:fill="FAFAFA"/>
          </w:tcPr>
          <w:p w14:paraId="0890581F" w14:textId="77777777" w:rsidR="007D2A0D" w:rsidRDefault="007D2A0D">
            <w:pPr>
              <w:rPr>
                <w:lang w:eastAsia="ja-JP"/>
              </w:rPr>
            </w:pPr>
          </w:p>
        </w:tc>
      </w:tr>
    </w:tbl>
    <w:p w14:paraId="77688218" w14:textId="77777777" w:rsidR="007D2A0D" w:rsidRDefault="007D2A0D">
      <w:pPr>
        <w:rPr>
          <w:lang w:eastAsia="ja-JP"/>
        </w:rPr>
      </w:pPr>
    </w:p>
    <w:p w14:paraId="7F53CCD9" w14:textId="77777777" w:rsidR="007D2A0D" w:rsidRDefault="001A3B67">
      <w:pPr>
        <w:rPr>
          <w:lang w:eastAsia="ja-JP"/>
        </w:rPr>
      </w:pPr>
      <w:r>
        <w:rPr>
          <w:b/>
          <w:lang w:eastAsia="ja-JP"/>
        </w:rPr>
        <w:t xml:space="preserve">5. </w:t>
      </w:r>
      <w:r>
        <w:rPr>
          <w:b/>
          <w:lang w:eastAsia="ja-JP"/>
        </w:rPr>
        <w:t>署名欄</w:t>
      </w:r>
    </w:p>
    <w:p w14:paraId="4CE6A408" w14:textId="77777777" w:rsidR="007D2A0D" w:rsidRDefault="001A3B67">
      <w:pPr>
        <w:rPr>
          <w:lang w:eastAsia="ja-JP"/>
        </w:rPr>
      </w:pPr>
      <w:r>
        <w:rPr>
          <w:lang w:eastAsia="ja-JP"/>
        </w:rPr>
        <w:t>上記の内容に相違ありません。</w:t>
      </w:r>
    </w:p>
    <w:p w14:paraId="472FA2D8" w14:textId="77777777" w:rsidR="007D2A0D" w:rsidRDefault="007D2A0D">
      <w:pPr>
        <w:rPr>
          <w:lang w:eastAsia="ja-JP"/>
        </w:rPr>
      </w:pPr>
    </w:p>
    <w:p w14:paraId="09870D71" w14:textId="0F73DFC2" w:rsidR="007D2A0D" w:rsidRDefault="001A3B67">
      <w:r>
        <w:t>記入日：</w:t>
      </w:r>
      <w:r>
        <w:t>______</w:t>
      </w:r>
      <w:r w:rsidR="00DA6A80">
        <w:t>______</w:t>
      </w:r>
      <w:r>
        <w:t xml:space="preserve">年　</w:t>
      </w:r>
      <w:r>
        <w:t>____</w:t>
      </w:r>
      <w:r>
        <w:t xml:space="preserve">月　</w:t>
      </w:r>
      <w:r>
        <w:t>____</w:t>
      </w:r>
      <w:r>
        <w:t>日</w:t>
      </w:r>
    </w:p>
    <w:p w14:paraId="1D1B5AC8" w14:textId="77777777" w:rsidR="007D2A0D" w:rsidRDefault="001A3B67">
      <w:r>
        <w:t>貸主</w:t>
      </w:r>
      <w:r>
        <w:t xml:space="preserve"> </w:t>
      </w:r>
      <w:r>
        <w:t>住所：</w:t>
      </w:r>
      <w:r>
        <w:t>______________________________________________________________________</w:t>
      </w:r>
    </w:p>
    <w:p w14:paraId="3D765D02" w14:textId="77777777" w:rsidR="007D2A0D" w:rsidRDefault="001A3B67">
      <w:r>
        <w:t>貸主</w:t>
      </w:r>
      <w:r>
        <w:t xml:space="preserve"> </w:t>
      </w:r>
      <w:r>
        <w:t>氏名：</w:t>
      </w:r>
      <w:r>
        <w:t>__________________________________________________</w:t>
      </w:r>
      <w:r>
        <w:t>（印）</w:t>
      </w:r>
    </w:p>
    <w:sectPr w:rsidR="007D2A0D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0702638">
    <w:abstractNumId w:val="8"/>
  </w:num>
  <w:num w:numId="2" w16cid:durableId="526142389">
    <w:abstractNumId w:val="6"/>
  </w:num>
  <w:num w:numId="3" w16cid:durableId="1659650395">
    <w:abstractNumId w:val="5"/>
  </w:num>
  <w:num w:numId="4" w16cid:durableId="1610359958">
    <w:abstractNumId w:val="4"/>
  </w:num>
  <w:num w:numId="5" w16cid:durableId="1115174621">
    <w:abstractNumId w:val="7"/>
  </w:num>
  <w:num w:numId="6" w16cid:durableId="988217385">
    <w:abstractNumId w:val="3"/>
  </w:num>
  <w:num w:numId="7" w16cid:durableId="2034073183">
    <w:abstractNumId w:val="2"/>
  </w:num>
  <w:num w:numId="8" w16cid:durableId="333579667">
    <w:abstractNumId w:val="1"/>
  </w:num>
  <w:num w:numId="9" w16cid:durableId="23613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B67"/>
    <w:rsid w:val="0029639D"/>
    <w:rsid w:val="00326F90"/>
    <w:rsid w:val="007D2A0D"/>
    <w:rsid w:val="00AA1D8D"/>
    <w:rsid w:val="00B3666B"/>
    <w:rsid w:val="00B47730"/>
    <w:rsid w:val="00CB0664"/>
    <w:rsid w:val="00DA6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D78AE323-0DEA-463A-B772-A57486B1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勇介 佐藤</cp:lastModifiedBy>
  <cp:revision>2</cp:revision>
  <dcterms:created xsi:type="dcterms:W3CDTF">2013-12-23T23:15:00Z</dcterms:created>
  <dcterms:modified xsi:type="dcterms:W3CDTF">2026-02-21T01:26:00Z</dcterms:modified>
  <cp:category/>
</cp:coreProperties>
</file>